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f3cb" w14:textId="ecdf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Сатай Узункольского района Костанайской области от 5 августа 2021 года № 3. Зарегистрировано в Министерстве юстиции Республики Казахстан 13 августа 2021 года № 23976. Утратило силу решением акима села Сатай Узункольского района Костанайской области от 28 апреля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Сатай Узункольского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"Узункольская районная территориальная инспекция Комитета ветеринарного контроля и надзора Министерства сельского хозяйства Республики Казахстан" № 82 от 27 апреля 2021 года,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Сатай Узункольского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"Узункольская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Сатай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Сатай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