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9e42" w14:textId="7b29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села, сельских округов Федоровского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8 января 2021 года № 487. Зарегистрировано Департаментом юстиции Костанайской области 11 января 2021 года № 9708.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Банновского сельского округа Федоровского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38826,7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3920,0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34842,7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41421,8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- 2595,1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2595,1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Федоровского района Костанайской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Банновского сельского округа Федоровского района на 2021 год предусмотрены объемы бюджетных субвенций, передаваемых из районного бюджета в бюджет сельского округа в сумме 28813,0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Вишневого сельского округа Федоровского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17680,9 тысяч тенге, в том числе по: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1210,0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16454,9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18705,3 тысячи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- 1024,4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1024,4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Федоровского района Костанайской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Вишневого сельского округа Федоровского района на 2021 год предусмотрены объемы бюджетных субвенций, передаваемых из районного бюджета в бюджет сельского округа в сумме 13504,0 тысяч тенге.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Воронежского сельского округа Федоровского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22560,0 тысяч тенге, в том числе по: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3517,0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150,0 тысяч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18893,0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25506,5 тысячи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- 2946,5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2946,5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Федоровского района Костанайской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Воронежского сельского округа Федоровского района на 2021 год предусмотрены объемы бюджетных субвенций, передаваемых из районного бюджета в бюджет сельского округа в сумме 14761,0 тысяч тенге.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Камышинского сельского округа Федоровского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28462,0 тысячи тенге, в том числе по: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3125,0 тысяч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70,0 тысяч тенге;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25267,0 тысячи тенге;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32014,0 тысячи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3552,0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Федоровского района Костанайской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Камышинского сельского округа Федоровского района на 2021 год предусмотрены объемы бюджетных субвенций, передаваемых из районного бюджета в бюджет сельского округа в сумме 20281,0 тысяч тенге.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Коржинкольского сельского округа Федоровского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20273,0 тысяч тенге, в том числе по: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2929,0 тысяч тенге;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3,0 тысяч тенге;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17341,0 тысяч тенге;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22048,6 тысячи тенге;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- 1775,6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1775,6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Федоровского района Костанайской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Коржинкольского сельского округа Федоровского района на 2021 год предусмотрены объемы бюджетных субвенций, передаваемых из районного бюджета в бюджет сельского округа в сумме 16041,0 тысяч тенге.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Косаральского сельского округа Федоровского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20485,0 тысяч тенге, в том числе по: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1839,0 тысяч тенге;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48,0 тысяч тенге;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18598,0 тысячи тенге;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22417,0 тысячи тенге;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Федоровского района Костанайской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Косаральского сельского округа Федоровского района на 2021 год предусмотрены объемы бюджетных субвенций, передаваемых из районного бюджета в бюджет сельского округа в сумме 15315,0 тысяч тенге.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Костряковского сельского округа Федоровского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20001,8 тысяч тенге, в том числе по: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3828,0 тысяч тенге;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16173,8 тысяч тенге;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22240,4 тысячи тенге;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- 2238,6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2238,6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Федоровского района Костанайской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Костряковского сельского округа Федоровского района на 2021 год предусмотрены объемы бюджетных субвенций, передаваемых из районного бюджета в бюджет сельского округа в сумме 13924,0 тысяч тенге.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Ленинского сельского округа Федоровского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21299,4 тысячи тенге, в том числе по: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2961,0 тысяч тенге;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18338,4 тысячи тенге;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22740,6 тысячи тенге;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- 1441,2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1441,2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Федоровского района Костанайской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Ленинского сельского округа Федоровского района на 2021 год предусмотрены объемы бюджетных субвенций, передаваемых из районного бюджета в бюджет сельского округа в сумме 17248,0 тысяч тенге.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села Новошумное Федоровского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20630,5 тысячи тенге, в том числе по: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1692,0 тысяч тенге;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18938,5 тысячи тенге;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21999,9 тысячи тенге;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- 1369,4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1369,4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Федоровского района Костанайской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села Новошумное Федоровского района на 2021 год предусмотрены объемы бюджетных субвенций, передаваемых из районного бюджета в бюджет села в сумме 17197,0 тысяч тенге.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Первомайского сельского округа Федоровского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20098,3 тысячи тенге, в том числе по: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1940,0 тысяч тенге;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65,0 тысяч тенге;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18093,3 тысячи тенге;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22263,5 тысячи тенге;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- 2165,2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2165,2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Федоровского района Костанайской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Первомайского сельского округа Федоровского района на 2021 год предусмотрены объемы бюджетных субвенций, передаваемых из районного бюджета в бюджет сельского округа в сумме 14084,0 тысяч тенге.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Пешковского сельского округа Федоровского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28378,2 тысячи тенге, в том числе по: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9370,0 тысяч тенге;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60,0 тысяч тенге;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18948,2 тысячи тенге;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35901,9 тысячи тенге;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8"/>
    <w:bookmarkStart w:name="z1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9"/>
    <w:bookmarkStart w:name="z1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0"/>
    <w:bookmarkStart w:name="z1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- 7523,7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7523,7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Федоровского района Костанайской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Пешковского сельского округа Федоровского района на 2021 год предусмотрены объемы бюджетных субвенций, передаваемых из районного бюджета в бюджет сельского округа в сумме 15772,0 тысяч тенге.</w:t>
      </w:r>
    </w:p>
    <w:bookmarkEnd w:id="132"/>
    <w:bookmarkStart w:name="z1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Федоровского сельского округа Федоровского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33"/>
    <w:bookmarkStart w:name="z1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141712,2 тысячи тенге, в том числе по:</w:t>
      </w:r>
    </w:p>
    <w:bookmarkEnd w:id="134"/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49881,0 тысяч тенге;</w:t>
      </w:r>
    </w:p>
    <w:bookmarkEnd w:id="135"/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10,0 тысяч тенге;</w:t>
      </w:r>
    </w:p>
    <w:bookmarkEnd w:id="136"/>
    <w:bookmarkStart w:name="z1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7"/>
    <w:bookmarkStart w:name="z1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91821,2 тысячи тенге;</w:t>
      </w:r>
    </w:p>
    <w:bookmarkEnd w:id="138"/>
    <w:bookmarkStart w:name="z1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142942,6 тысячи тенге;</w:t>
      </w:r>
    </w:p>
    <w:bookmarkEnd w:id="139"/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0"/>
    <w:bookmarkStart w:name="z1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1"/>
    <w:bookmarkStart w:name="z1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2"/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- 1230,4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1230,4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маслихата Федоровского района Костанайской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Федоровского сельского округа Федоровского района на 2021 год предусмотрены объемы бюджетных субвенций, передаваемых из районного бюджета в бюджет сельского округа в сумме 70341,0 тысяч тенге.</w:t>
      </w:r>
    </w:p>
    <w:bookmarkEnd w:id="144"/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Учесть, что в бюджете Федоровского сельского округа Федоровского района на 2021 год предусмотрена выплата вознаграждений по займам из районного бюджета в сумме 27332,0 тысяч тенге.</w:t>
      </w:r>
    </w:p>
    <w:bookmarkEnd w:id="145"/>
    <w:bookmarkStart w:name="z1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Бюджетные изъятия из бюджетов села, сельских округов Федоровского района не предусмотрены.</w:t>
      </w:r>
    </w:p>
    <w:bookmarkEnd w:id="146"/>
    <w:bookmarkStart w:name="z17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Учесть, что перечень бюджетных программ на очередной финансовый год в бюджетах села, сельских округов Федоровского района, подлежащих секвестру не установлен.</w:t>
      </w:r>
    </w:p>
    <w:bookmarkEnd w:id="147"/>
    <w:bookmarkStart w:name="z39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27-1. Учесть, что из районного бюджета на 2021 год выделены целевые текущие трансферты в сумме 38171,4 тысячи тенге, в том числе: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Банновскому сельскому округу – 5739,7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Вишневому сельскому округу – 2565,0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Воронежскому сельскому округу – 4032,0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Камышинскому сельскому округу – 4763,4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Коржинкольскому сельскому округу – 1300,0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Косаральскому сельскому округу – 3283,0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Костряковскому сельскому округу – 3937,0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Ленинскому сельскому округу – 2327,7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Первомайскому сельскому округу – 4022,0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Пешковскому сельскому округу – 2976,2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Федоровскому сельскому округу – 409,1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Новошумное – 2816,3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27-1 соответствии с решением маслихата Федоровского района Костанайской области от 11.10.2021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Настоящее решение вводится в действие с 1 января 2021 года.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Решетникова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Ковалева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18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2021 год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Федоровского района Костанайской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19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2022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19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2023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0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Вишневого сельского округа Федоровского района на 2021 год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Федоровского района Костанайской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0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Вишневого сельского округа Федоровского района на 2022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1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Вишневого сельского округа Федоровского района на 2023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2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Воронежского сельского округа Федоровского района на 2021 год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Федоровского района Костанайской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2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Воронежского сельского округа Федоровского района на 2022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3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Воронежского сельского округа Федоровского района на 2023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3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Камышинского сельского округа Федоровского района на 2021 год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Федоровского района Костанайской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4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Камышинского сельского округа Федоровского района на 2022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5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Камышинского сельского округа Федоровского района на 2023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56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Коржинкольского сельского округа Федоровского района на 2021 год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Федоровского района Костанайской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6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Коржинкольского сельского округа Федоровского района на 2022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6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Коржинкольского сельского округа Федоровского района на 2023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7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Косаральского сельского округа Федоровского района на 2021 год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Федоровского района Костанайской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80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Косаральского сельского округа Федоровского района на 2022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8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Косаральского сельского округа Федоровского района на 2023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92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Костряковского сельского округа Федоровского района на 2021 год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Федоровского района Костанайской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98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Костряковского сельского округа Федоровского района на 2022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30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Костряковского сельского округа Федоровского района на 2023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31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Федоровского района на 2021 год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Федоровского района Костанайской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316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Федоровского района на 2022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32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Федоровского района на 2023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328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Новошумное Федоровского района на 2021 год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Федоровского района Костанайской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33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Новошумное Федоровского района на 2022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340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Новошумное Федоровского района на 2023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34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Федоровского района на 2021 год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Федоровского района Костанайской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35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Федоровского района на 2022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35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Федоровского района на 2023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364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2021 год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Федоровского района Костанайской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37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2022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376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2023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38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2021 год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маслихата Федоровского района Костанайской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388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2022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39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2023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