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d78e" w14:textId="50bd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487 "О бюджетах села, сельских округов Федоровского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18 марта 2021 года № 19. Зарегистрировано Департаментом юстиции Костанайской области 25 марта 2021 года № 9828.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2021-2023 годы" от 8 января 2021 года № 487 (опубликовано 14 января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32283,0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28813,0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34878,1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- 2595,1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2021-2023 годы согласно приложениям 4, 5 и 6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14730,0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13504,0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15754,4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- 1024,4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1024,4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2021-2023 годы согласно приложениям 7, 8 и 9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16828,0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14761,0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19774,5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- 2946,5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2946,5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2021-2023 годы согласно приложениям 10, 11 и 12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23476,0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3125,0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20281,0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27028,0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- 3552,0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3552,0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2021-2023 годы согласно приложениям 13, 14 и 15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18973,0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2733,0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16041,0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20748,6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- 1775,6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1775,6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2021-2023 годы согласно приложениям 16, 17 и 18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16802,0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1439,0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15315,0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18734,0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- 1932,0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2021-2023 годы согласно приложениям 19, 20 и 21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17752,0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13924,0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19990,6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- 2238,6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2238,6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2021-2023 годы согласно приложениям 22, 23 и 24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19609,0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2361,0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17248,0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21050,2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- 1441,2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1441,2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2021-2023 годы согласно приложениям 25, 26 и 27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18889,0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1692,0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17197,0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20258,4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- 1369,4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1369,4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2021-2023 годы согласно приложениям 28, 29 и 30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16089,0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14084,0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18254,2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- 2165,2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2165,2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2021-2023 годы согласно приложениям 31, 32 и 33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24702,0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8870,0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15772,0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32225,7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- 7523,7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7523,7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2021-2023 годы согласно приложениям 34, 35 и 36 соответственно, в том числе на 2021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113973,1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15741,0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98082,1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115203,5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- 1230,4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1230,4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19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0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1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2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3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4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5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6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487</w:t>
            </w:r>
          </w:p>
        </w:tc>
      </w:tr>
    </w:tbl>
    <w:bookmarkStart w:name="z2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