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c4bc" w14:textId="3cdc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Федоровского районного маслихата от 10 ноября 2017 года № 180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августа 2021 года № 50. Зарегистрировано в Министерстве юстиции Республики Казахстан 13 августа 2021 года № 23977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10 ноября 2017 года № 180 (зарегистрировано в Реестре государственной регистрации нормативных правовых актов за № 7335).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