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3e4d" w14:textId="7f03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марта 2021 года № 84/3. Зарегистрировано Департаментом юстиции Павлодарской области 30 марта 2021 года № 7231.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нормативы субсидий на удешевление стоимости затрат на корма маточному поголовью сельскохозяйственных животных согласно приложению 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согласно приложению 3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Павлодарской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 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1 961 069,94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120 459,96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 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3 192 058,74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 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 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1 508 697,26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молочного и молочно-мясного направления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Павлодарской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1 ноября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от 1 до 200 голов (включительно)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(старше 12 месяцев) от 1 до 2 000 голов (включительно)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