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98c9" w14:textId="1b2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октября 2020 года № 223/5 "О признании утратившими силу некоторых постановлений акимата Павлодарской области в сфере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марта 2021 года № 91/3. Зарегистрировано Департаментом юстиции Павлодарской области 5 апреля 2021 года № 7237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октября 2020 года № 223/5 "О признании утратившими силу некоторых постановлений акимата Павлодарской области в сфере транспорта и автомобильных дорог" (зарегистрировано в Реестре государственной регистрации нормативных правовых актов за № 6996, опубликовано 29 октября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первого заместителя акима области Байханова А.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