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a3c7" w14:textId="eeda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22/3. Зарегистрировано Департаментом юстиции Павлодарской области 27 мая 2021 года № 7296.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ветеринарии", Законом Республики Казахстан "Об ответственном обращении с животными"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190/15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сельскохозяйственных животных в населенных пунктах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Павлодарской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Павлодарской области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и определяют порядок содержания сельскохозяйственных животных в населенных пунктах Павлодарской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животные – позвоночные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особо опасные болезни животных –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решением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190/15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сельскохозяйственных животных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 - решением Павлодарского областного маслихата от 16.01.2023 </w:t>
      </w:r>
      <w:r>
        <w:rPr>
          <w:rFonts w:ascii="Times New Roman"/>
          <w:b w:val="false"/>
          <w:i w:val="false"/>
          <w:color w:val="ff0000"/>
          <w:sz w:val="28"/>
        </w:rPr>
        <w:t>№ 235/20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Сельскохозяйственные животные содержатся в специально оборудованных помещениях в соответствии с действующими зоогигиеническими и ветеринарно-санитарными нормами и с учетом экологической безопасности помещениях, вдали от жилых зданий,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частных подворьях при соблюдении ветеринарно-санитарных правил разрешается содержание сельскохозяйственных животных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перелета диких птиц через воздушное пространство населенного пункта владельцам птиц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квартирах жилищного фонда (многоквартирные жилые дома) не допускается содержание сельскохозяйственных животных.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водопой сельскохозяйственных животных в общественных местах купания, прудах, фонтанах, водоемах и водозаборах.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190/15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Материалы, вещества, остатки животного, растительного и минерального происхождения (трупы животных, абортированные и мертворожденные плоды, ветеринарные конфискаты, кормовые отходы), образующиеся в результате гибели сельскохозяйственных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 в Реестре государственной регистрации нормативных правовых актов за № 11003).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статьей 246 Гражданского кодекса Республики Казахстан от 27 декабря 1994 года.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с сельскохозяйственными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(зарегистрирован в Реестре государственной регистрации нормативных правовых актов за № 10183).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Обязательным условием содержания сельскохозяйственных животных является вакцинация против особо опасных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Владельцам сельскохозяйственных животных во всех случаях заболевания либо при подозрении на заболевание животных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убой сельскохозяйственных животных для реализации без предубойного ветеринарного осмотра и послеубойнного осмотра и послеубойной ветеринарно-санитарной экспертизы туш и органов.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Продажа, ввоз и вывоз сельскохозяйственных животных разрешается, только при оформлении ветеринарного документа на основании ветеринарного паспорта.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Проводить карантинирование сельскохозяйственных животных вновь прибывших, ввезенных, приобретенных, вывозимых, перемещаемых с целью проведения диагностических исследований и ветеринарных обработок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"Об утверждении Правил карантинирования животных" (зарегистрирован в Реестре государственной регистрации нормативных правовых актов за № 10223).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Транспортировка (перемещение) перемещаемых (перевозимых) животных за пределы соответствующей административной территориальной единицы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№7-1/496 "Об утверждении Правил осуществления транспортировки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за № 11845), а также сопровождаются ветеринарными документами, выданными в соответствии с приказом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за № 11898).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Нарушение настоящих Правил влечет ответственность, предусмотренную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