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758" w14:textId="ee1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июня 2021 года № 168/5. Зарегистрирован в Министерстве юстиции Республики Казахстан 7 июля 2021 года № 23320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февраля 2021 года № 14 "О признании утратившим силу приказ Министра национальной экономики от 2 февраля 2016 года № 53 "Об утверждении методики определения опорных сельских населенных пунктов" (зарегистрировано в Реестре государственной регистрации нормативных правовых актов за № 22172)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определении перечня опорных сельских населенных пунктов Павлодарской области" от 26 сентября 2017 года № 289/5 (зарегистрировано в Реестре государственной регистрации нормативных правовых актов за № 5646);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 внесении изменений в постановление акимата Павлодарской области от 26 сентября 2017 года № 289/5 "Об определении перечня опорных сельских населенных пунктов Павлодарской области" от 24 апреля 2019 года № 123/2 (зарегистрировано в Реестре государственной регистрации нормативных правовых актов за № 6325).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