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b252" w14:textId="84f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2021 - 2022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октября 2021 года № 254/8. Зарегистрировано в Министерстве юстиции Республики Казахстан 12 октября 2021 года № 24708.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2021 - 2022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Павлодарской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