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af3" w14:textId="54ac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25 марта 2021 года № 84/3 "О некоторых вопросах в сфере агропромышленного комплекса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ноября 2021 года № 303/8. Зарегистрировано в Министерстве юстиции Республики Казахстан 19 ноября 2021 года № 25238.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марта 2021 года № 84/3 "О некоторых вопросах в сфере агропромышленного комплекса на 2021 год" (зарегистрировано в Реестре государственной регистрации нормативных правовых актов за № 7231)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нормативы субсидий на удешевление стоимости затрат на корма маточному поголовью сельскохозяйственных животных согласно приложению 2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согласно приложению 3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Утешова М.О.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1 961 069,94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120 459,96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3 192 058,74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 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 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1 508 697,26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и молочно-мясного направления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1 ноября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от 1 до 200 голов (включительно)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(старше 12 месяцев) от 1 до 2 000 голов (включительно)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