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b925" w14:textId="1aeb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11 декабря 2020 года № 534/44 "Об областном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26 ноября 2021 года № 78/8. Зарегистрировано в Министерстве юстиции Республики Казахстан 7 декабря 2021 года № 25589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2021 - 2023 годы" от 11 декабря 2020 года № 534/44 (зарегистрированное в Реестре государственной регистрации нормативных правовых актов под № 7101)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333923689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46217998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3651222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284053943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336804290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3570734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11593523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8022789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2513122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2518780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-8964457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8964457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Установить на 2021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городам Аксу, Павлодар, Экибастуз – 100 процентов, Железинскому району – 9,9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выплаты, включая индивидуальный подоходный налог с физических лиц, уплативших единый совокупный платеж: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84,5 процента, Павлодару – 50 процентов, Экибастузу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84,5 процента, Павлодару – 50 процентов, Экибастузу – 48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 на 2021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из Железинского районного бюджета – 90,1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15,5 процентов, Павлодара – 50 процентов, Экибастуза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15,5 процентов, Павлодара – 50 процентов, Экибастуза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отчисления недропользователей на социально-экономическое развитие региона и развитие его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Аққулы, Актогайскому, Баянаульскому, Железинскому, Майскому, Павлодарскому, Успенскому, Щербактинскому районов, городов Аксу, Павлодар, Экибастуз – 100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областном бюджете на 2021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240794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32755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2695699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1338950 тысяч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283092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136955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249324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212965 тысяч тенге – на социальную поддержку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58384 тысячи тенге – на расходы капитального характера в сфере культуры.";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2021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24574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356770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3030175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2200062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2221612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1226863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1294751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51813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404820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280908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207345 тысяч тенге – на развитие объектов культуры.";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Установить на 2021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591127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441731 тысяча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1806978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226272 тысячи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827745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32933 тысячи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3374233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2877727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2671010 тысяч тенге – на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2708849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Установить на 2021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565134 тысячи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8655762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6954404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800000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2089057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3421784 тысячи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1877421 тысяча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1244105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671828 тысяч тенге – на реализацию мероприятий по строительству или реконструкции объектов в рамках Дорожной карты занятости на 2020-2021 годы.";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Предусмотреть в областном бюджете на 2021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974006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5835467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1436697 тысяч тенге – для финансирования мер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69278 тысяч тенге – на проведение капитального ремонта общего имущества объектов кондоминиумов.";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Предусмотреть поступления трансфертов на 2021 год из районных (городов областного значения) бюджетов в областной бюджет в связи с передачей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образования – 66331685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спорта – 2248905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ветеринарии – 970832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на 2021 год резерв местного исполнительного органа области в сумме 81527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Павлодарского областного маслихата       Е. Айткенов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 (с изменениями)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333 923 689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46 217 998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15 946 054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578 779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15 367 275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12 114 972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12 114 972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18 156 972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18 130 972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3 651 222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1 832 946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1 625 814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284 053 943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120 437 713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120 437 713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163 616 230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163 616 230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336 804 290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2 838 274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139 879 355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18 661 792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2 178 345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16 388 089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91 443 091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84 770 752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4 772 901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5 072 871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4 282 110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11 671 022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14 498 330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14 498 330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10 044 579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3 112 264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13 206 851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5 036 585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7 345 802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17 897 610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16 373 394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1 784 747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1 781 747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4 265 755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33 529 886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28 247 374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2 055 421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20 243 097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2 793 514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9 742 649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6 916 274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3 476 959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8 626 033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3 570 734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8 022 789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8 022 789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-8 964 457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12 371 862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12 371 862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4 321 359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2 600 230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218 835 193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43 479 355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13 768 264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13 166 334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18 296 716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18 276 716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1 798 658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1 547 617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1 479 924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173 557 180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5435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216 259 160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2 903 415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6 751 697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88 858 115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12 959 818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60 812 621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54 823 560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1 650 289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3 509 803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31 082 021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15 450 632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3 227 503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8 672 138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8 277 589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8 193 589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4 814 312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2 871 990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2 694 933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8 145 632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11 807 296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2 390 592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1 192 168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39 459 952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37 104 031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34 970 733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149 959 040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19 027 785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19 027 785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19 007 785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1 664 677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129 266 578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76 914 275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76 914 275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5435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149 649 916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1 554 702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6 857 907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92 097 617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15 322 693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15 322 693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13 512 092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62 953 177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3 667 206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3 044 439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32 560 564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3 362 773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8 979 670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8 572 470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8 484 270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1 976 191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1 013 061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4 221 051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1 630 827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1 075 725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1 079 001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8 537 272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4 333 457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1 675 363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13 121 675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11 223 975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1 165 344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-1 694 864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-1 721 831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