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106e" w14:textId="c5f1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10 декабря 2021 года № 104/9. Зарегистрировано в Министерстве юстиции Республики Казахстан 15 декабря 2021 года № 25797.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2022-2024 годы согласно приложениям 1, 2,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417341701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49060436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3880674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364399729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421650957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-6425388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7670234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14095622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844684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78663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1350111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-1350111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2022 год распределение общей суммы поступлений от налогов в районные (городов областного значения) бюджеты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76 процентов, городу Павлодару – 69 процентов, Экибастузу – 68 процентов, Железинскому району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процента,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процента,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отчислениям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Майскому, Павлодарскому, Успенскому, Щербактинскому районам, городам Аксу, Павлодар, Экибастуз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50 процентов, из городов Аксу – 24 процента, Павлодара – 31 процент, Экибастуза – 32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2022 год бюджетные изъятия в областной бюджет из городских бюджетов в общей сумме 50594450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Павлодара 48031164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Экибастуза 2563286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2022 год объемы субвенций, передаваемых из областного бюджета в районные (города областного значения) бюджеты, в общей сумме 40144930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- 3667516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- 3682390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- 4698397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- 3831083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- 4295538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- 2821680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- 4377614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- 4384368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- 3040780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- 4036941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Аксу - 1308623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2022 год, согласно приложению 4.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2022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119854 тысячи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244706 тысяч тенге – на обеспечение прав и улучшение качества жизни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2407023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589008 тысяч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381568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445499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67717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271058 тысяч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678942 тысячи тенге – на возмещение бесплатного проезда детей школьного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2022 год предусмотрены целевые трансферты на 8. Учесть, что в областном бюджете на 2022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213835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912027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2225216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1913007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74541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354115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241850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475856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259289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504086 тысяч тенге – на развитие теплоэнергетической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2022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1592076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430880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1008208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315269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1266654 тысячи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4516827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21737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1778435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5164542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2612664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25239 тысяч тенге – на обучение депутатов городских и районных маслихатов.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2022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1561840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6409214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8145772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1281577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1127125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1678060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3130443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2409803 тысячи тенге – на развитие индустриальной инфраструктуры в рамках Государственной программы поддержки и развития бизнеса "Дорожная карта бизнеса-2025".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2022 год кредитование районным (городов областного значения) бюджетам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5036769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1199165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99050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39354 тысячи тенге – для финансирования мер в рамках Дорожной карты занятости.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138/12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и бюджетных кредитов районным (городов областного значения) бюджетам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Предусмотреть поступления трансфертов на 2022 год из районных (городов областного значения) бюджетов в областной бюджет в связи с: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увеличением ставок акцизов на бензин и дизельное топливо от города Павлодара – 55513555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– 67313575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спорта – 2220401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ветеринарии – 994451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Павлодарского областного маслихата от 22.06.2022 </w:t>
      </w:r>
      <w:r>
        <w:rPr>
          <w:rFonts w:ascii="Times New Roman"/>
          <w:b w:val="false"/>
          <w:i w:val="false"/>
          <w:color w:val="000000"/>
          <w:sz w:val="28"/>
        </w:rPr>
        <w:t>№ 164/13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2022 год резерв местного исполнительного органа области в сумме 753972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14 - в редакции решения Павлодарского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Областной бюджет на 2022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ff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417 341 701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364 399 729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Областной бюджет на 2023 год 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ff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Областной бюджет на 2024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ff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 и гражданской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