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7e68" w14:textId="5097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Павлодарской области от 4 мая 2015 года № 348/41 "Об утверждении границ оценочных зон и поправочных коэффициентов к базовым ставкам платы за земельные участки города Аксу и его сельских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10 декабря 2021 года № 108/9. Зарегистрировано в Министерстве юстиции Республики Казахстан 22 декабря 2021 года № 25892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"Об утверждении границ оценочных зон и поправочных коэффициентов к базовым ставкам платы за земельные участки города Аксу и его сельских населенных пунктов" от 4 мая 2015 года № 348/41 (зарегистрировано в Реестре государственной регистрации нормативных правовых актов под № 4513)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Аксу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816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972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Алгабаского сельского округа города Аксу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686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Достыкского сельского округа города Аксу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543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Евгеньевского сельского округа города Аксу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559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имени Мамаита Омарова города Аксу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623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Калкаманского сельского округа города Аксу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населенных пунктов Кызылжарского сельского округа города Аксу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289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Аксу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кварталов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003;008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004;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001; 044; 045; 237; 238;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009; 005; 021; 022; 023; 044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011; 012; 013; 014; 015; 016; 017; 018; 019;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024;025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026; 027; 028; 030; 031; 032; 033; 034; 035; 036; 037; 038; 039; 040; 041; 042; 044; 045; 229; 238; 249; 252; 258;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348/41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города Аксу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кварталов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115;116;117;118;162; 163; 224; 225; 226; 227;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115;116;117;118;119;162; 163; 164; 224; 225; 226; 227; 229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049;118;120; 164; 229;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198; 200; 210; 211; 212; 213; 214; 231; 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197; 200; 211; 214;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199; 200; 201; 214; 215;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246; 249; 259; 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246; 248; 259; 260; 262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246; 249; 262;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 137; 152; 153; 156;159; 160;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136;160; 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 139; 140;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061; 063; 064; 066; 080; 091; 093; 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066; 094;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269; 270; 271; 287; 290; 292; 314;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269; 270; 271; 272; 288; 292; 314; 316;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272; 273; 274; 292; 293; 317; 318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