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a983" w14:textId="4fda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Павлодара от 2 марта 2015 года № 3 "Об образовании избирательных участков на территории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2 июля 2021 года № 2. Зарегистрировано в Министерстве юстиции Республики Казахстан 7 июля 2021 года № 23327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Павлодара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2 марта 2015 года № 3 "Об образовании избирательных участков на территории города Павлодара" (зарегистрировано в Реестре государственной регистрации нормативных правовых актов за № 4327)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Избирательный участок № 50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"Избирательный участок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Кенжеколь, площадь Ата заң, строение 1/7, коммунальное государственное учреждение "Кенжекольская средняя общеобразовательная школа города Павлодара"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Аксуская: 1, 1/7, 1/8, 1/9, 2, 3, 3/1, 4, 5, 8, 9, 11, 11/1, 13, 15, 17, 17/1, 18/1, 20, 21, 23, 25, 25/1, 26, 27, 27/1, 28, 29, 29/1,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Ашимбетова: 1/1, 1/6, 31, 32, 33, 34, 35, 36, 37, 38, 39, 39А, 40, 41, 42, 43, 44, 45, 46, 47,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Саттарханова: 1, 2, 5, 7/1, 10, 17, 18, 19, 21,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батыр: 1, 2, 3, 4, 5/3, 6, 6/1, 7, 7/1, 8, 9/1, 11, 13, 14, 15, 19, 20, 21, 23, 25/1,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Болашак: 1, 1/7, 2, 2/1, 2/9, 4, 5, 6, 8, 9, 14, 16, 18, 18/1, 20, 21, 22, 24, 26, 28, 30, 32, 34, 34/1,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Депутатский: 2, 3, 3/1, 4, 4/1, 5, 5/1,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Дружбы: 9/1, 12А, 12/1, 17/1, 23/1, 25/1, 27/1, 28, 28/1, 28/2, 29, 32, 32/1, 32А, 33, 37, 37А, 38, 38/1, 39, 39В, 40, 41, 43, 44, 45, 46, 46А, 47, 48, 49, 50, 51, 52, 53, 55, 56, 56/1, 57, 57/1, 60, 60/1, 61, 62, 63, 65, 66, 68, 69, 70, 71, 72, 72А, 73, 74, 75, 76, 77, 78, 79, 79/1, 80, 81, 84, 85, 86, 87, 88, 89, 90, 91, 92, 93, 94, 95, 97, 97/1, 97А;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Егемен: 1/5, 1/8, 1/10, 2, 2/3, 2/4, 2/7, 2/8, 2/9, 4, 5, 6, 7, 8, 10, 13, 14, 16, 17/1, 20, 22, 23, 25, 26, 27/1, 28/1, 31/2,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Жакена Абдыкова: 19/1, 19А, 29Б, 31, 32, 33, 33/1, 34, 35, 36, 37, 37/2, 38, 39, 40, 41, 41А, 42, 43, 44, 45, 45/2, 46, 47, 48, 49, 50, 50/1, 51, 52, 52/3, 52/4, 52Б, 53, 54, 55, 56, 57, 57/1, 57А, 58, 58/1, 58Б, 59, 59/2, 60, 61, 61/1, 62, 62/2, 63, 64, 65, 65/1, 66, 67, 68, 69, 70, 71, 71/1, 72, 72/1, 73, 74, 75, 76, 77, 78, 79, 80, 81, 82,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Жана-Аульская: 1, 2, 3, 4, 5, 6, 7, 8, 9, 10, 11, 12, 13, 14, 15, 16, 17, 18, 18/2,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1, 1/3, 1/5, 1/6, 1/7, 2, 3, 3/1, 4, 5, 7, 8, 8/1, 8/2, 9, 10, 11, 12, 13, 15, 17, 19, 21, 23,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ИЖС 1: 5, 41, 49, 52, 57, 67, 68, 79, 112, 128, 138, 156, 234, 245, 311, 364, 384, 410, 420, 434, 443, 447, 458;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Токина: 2, 2А, 4, 4А, 4Б, 6, 6В, 8, 10, 12, 12/1, 14, 16, 18, 20, 22, 24, 26, 28, 30,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Курманбая: 4, 5/1, 6,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тархан: 1, 2, 2/2, 2В, 3, 4, 4/1, 4/4, 6, 6/1, 6А, 7, 7/2, 8, 9, 10, 11, 12, 13, 14, 15, 16, 17, 17/1, 18, 19, 19/2, 19/3, 20, 21, 21/1,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Мизама: 1/1, 1/3, 2,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Ата заң: 1, 1/3, 1Б, 5, 6, 6/4, 6А, 9, 12, 12/1, 12А, 12В;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Рамазанова: 1, 2, 2А, 2Б, 3, 3/2, 3/3, 4, 5, 6, 7, 7/1, 7А, 8, 8А, 9, 10, 10/1, 11, 12, 13, 13/3, 14, 15,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Семипалатинская: 1, 1/1, 2, 2/1, 3, 3/1, 3/2, 4, 5, 5/2, 6, 6/1, 6А, 7, 7/1, 7/2, 8, 9, 9А, 10, 11, 12, 13, 14, 14/1, 14/2, 14А, 15, 15Б, 16, 16А, 17, 18, 18/1, 18/2, 19, 19/1, 21, 23, 24, 24/1, 24В, 25, 25А, 25Б,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Сұлтанбет сұлтан: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Ұлан: 1, 1/2, 1/3, 2, 2/2, 4/1, 4/3, 6, 6/1, 6/2, 6/4,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Шоктальская: 1, 1/1, 1А, 1Б, 1Г, 2, 2А, 2Б, 3, 3А, 3Б, 4, 5, 6, 7, 7/1, 7А, 8Г, 10, 10/3, 10Е, 12, 12/1, 12/3, 12Б, 12Г,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Шоң би: 40, 41, 42, 43, 44, 45, 46, 47, 48, 49, 49/1, 50, 51, 52, 53, 54, 54/1, 54/2, 55, 56, 56/1, 56А, 57, 57А, 58, 59, 59/3, 59/4, 60, 61, 62, 63, 63А, 63В, 64, 65, 65/2, 66, 67, 68, 70, 70/1, 70А, 70Б, 70В, 70Г, 71, 71В, 72, 72/1, 73, 74, 75, 76, 76/2, 77, 77/1, 78, 79, 79/1, 79/2, 79/3, 80, 81, 82, 93, 95, 95/2, 95А, 96, 96/1, 97, 99, 101.";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Избирательный участок № 108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"Избирательный участок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Байдала, улица Куанова, 19, государственное коммунальное казенное предприятие "Дом культуры аппарата акима Кенжекольского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Азербаева: 1, 1/1, 2, 2/1, 2А, 3, 3/1, 3А, 4, 4/2, 5, 7, 8, 9, 10, 11, 11/1, 12, 13, 15, 17, 17/1, 19,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Ақжол: 1, 1/2, 2, 3, 4, 4/1, 5, 6, 6А, 7, 8, 8В, 9, 10, 11, 11/1,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Батджанова: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Дюженко: 1, 2, 3, 3/1, 4, 5, 5А, 7, 8, 8А, 9, 10, 11, 12, 13, 14, 15,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Куанова: 1, 2, 3, 4, 4А, 5, 6, 6/2, 7, 8, 9, 10, 10/2, 11, 12, 13, 14, 15, 16, 17, 18, 18/1, 18А, 20, 21, 21/1, 22, 22/2, 23, 23/1, 24, 24А, 25, 26, 27, 27/1, 28, 29, 30, 31, 32, 32/1, 33, 33/2, 34, 35, 36, 36/1,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Нурпеисова: 2, 3, 4, 6, 6/1, 9, 10, 11.";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приложении к указанному решению Избирательный участок № 109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Долгое, улица Баспакова, 9, государственное коммунальное казенное предприятие "Дом культуры аппарата акима Кенжекольского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Баспакова: 1, 1/1, 2, 2/1, 3, 4, 5, 5/1, 6, 8, 9, 11,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Қазанғап би: 1, 2, 3, 4, 5, 6, 7, 8, 11, 12, 14, 15, 16, 17/1;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Қимақ: 1, 2, 3, 4, 4/1, 5, 5/1, 6, 7, 8, 9, 10,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Мұрагер: 1, 2, 3, 4, 6, 7, 7/1, 8, 9.";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Избирательный участок № 133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Кенжеколь, улица Кенжекольская, 5, коммунальное государственное казенное предприятие "Детская музыкальная школа" отдела образования города Павлодара, управления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Абикеева: 1А, 1В, 2Г, 4, 5, 6/1, 9,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Алиясова: 1, 1/2, 1/3, 1/4, 1/5, 1/6, 2, 3, 4, 4/4, 5, 5/1, 5/3, 5/5, 5А, 6, 6/1, 7, 7/1, 7/3, 7/4, 7/5, 7/6, 7/7, 8, 8/1, 8/2, 8/3, 8/5, 8А, 9, 9А, 10, 10/1, 10А, 10Б, 11, 11К, 12, 12А, 13, 14А, 15/5, 15А, 16А, 18, 18/1, 18А, 19, 20/1, 21, 21/2, 21А, 21В, 27, 27А, 29, 30/1, 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Ашимбетова: 1, 1/2, 1/3, 1/4, 1/5, 2, 2Б, 3, 4, 4/1, 5, 5/2, 6, 7, 8, 9, 9/2, 10, 11, 12, 13, 14, 14/1, 15, 16, 17, 18, 18/1, 19, 20, 21, 22, 23, 24, 24/2,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Дукенбаева: 3, 8, 24, 37,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Гуляйкина: 2/1,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Дружбы: 1, 2, 3, 4, 5, 6, 7, 8, 9, 9/1, 10, 11, 12, 13, 14, 14/1, 15, 16, 17, 18, 19, 20, 21, 22, 23, 24, 25, 26, 26А,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Жакена Абдыкова: 1, 2, 3, 4, 5, 6, 7, 7/1, 8, 9, 10, 11, 11/1, 12, 13, 14, 15, 15А, 16, 17, 18, 19, 20, 20А, 21, 22, 22/2, 23, 23А, 24, 25, 26, 27, 28, 28/1,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Казакова: 25, 25В, 26, 29, 29А, 29В, 30, 30/1;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Кенжекольская: 1, 2, 3, 3/1, 3К, 4, 4/1, 4/2, 4А, 5, 5/1, 5А, 5В, 6, 6/1, 7, 7/2, 7/4, 7/5, 8, 8/1, 8/2, 8/3, 8/6, 9, 9/1, 9/2, 9/4, 9/6, 10, 11, 11/1, 11/3, 12, 13, 13/1, 13А, 13Б, 13Д, 14, 15, 15/2, 15/3, 15А, 16, 16А, 17, 18, 19, 20, 20/2, 21, 22, 23/1, 24, 25, 25/1, 26, 27, 28, 28/2, 29, 29/1, 30, 31, 32, 32А, 33, 33/1, 34, 34/1, 35, 35/1, 35/3, 35В, 35Г,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Келісім: 4, 5, 7, 9/1, 9/2, 11, 11/1;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Көкжайық: 1, 1/1, 1/6, 1/12, 2/1, 3, 5, 7/1, 8, 8Г, 11, 12, 12/1, 12А, 13, 13/1, 13А, 15, 15/1, 17, 19А, 25, 27, 27А, 27В, 30, 47,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Токина: 1, 1/1, 1/2, 1/3, 1/5, 1/6, 1/7, 1А, 1Б, 1Г, 5, 7, 9, 9/1, 11, 13, 15, 15/1, 17, 19, 21, 21/1, 23, 23/1, 25, 27, 29, 31, 33,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Қапар Смағұлов: 1, 2, 3, 4, 4А, 5, 5/1, 6, 6Б, 7, 7/1, 8, 8/1, 8Б, 9, 10, 10/1, 10/4, 10/5, 10А, 10Б, 10В, 10Г, 10Д, 11, 11/3, 12, 12/1, 12Г, 13, 13/1, 13А, 13В, 14, 14Г, 15Б, 15Д, 16, 19Г, 21А, 23, 32, 32/2, 32/3, 34, 34/2, 34/3, 36, 38, 40, 41/2, 42, 42/1, 42/2,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Рамазанова: 16, 17, 17/1, 17/2, 17/3, 17А, 17Б, 17Д, 18, 19, 19/3, 19А, 19Б, 19В, 20, 21, 21/1, 21/2, 22, 23, 23/2, 24, 24/1, 24/2, 24А, 24Б, 24Г, 25, 26, 26/1, 27, 27В, 28, 29, 30, 30А, 31, 32, 34, 34/1, 34А,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Саргазакова: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Сатпаева: 1, 1А, 2, 3, 4, 5, 6, 6/2, 7, 8, 8/1, 9, 10, 11, 12, 13, 14, 15, 16, 16/1, 17, 17/1, 18, 19, 20, 20/1, 20А, 21, 22, 22А, 23, 24,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Солодовникова: 1, 2, 3, 5, 5/1, 5/2, 6, 7, 9, 8, 10, 14, 16, 18, 22, 22А, 24, 26/1,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Таукова: 18, 22, 22/1, 22/2, 24, 26, 26/1, 28, 30, 30А, 32, 32/1,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Шермухамедова; 1, 1В, 4, 6, 10, 11, 13, 14, 14/1, 15, 16, 17, 18, 18/1, 19, 20, 21, 22, 23, 23/1, 24, 24/1, 25, 26, 28, 28А,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Шоктальская: 15, 16, 16/1, 16Д, 17/1, 18, 18/1, 18А, 18Б, 19, 19/1, 19/2, 19А, 21, 21/1, 28А, 29, 30/1, 30А, 31, 32А, 34А, 34Б, 35, 36Б, 38А, 38Б, 39, 40Б, 41, 42, 42/1, 43, 44/1, 46А, 50В, 52А, 54А, 56Б, 58/2, 64, 66/1, 68, 68/1, 69, 70, 77, 77/1, 79/3, 79/4;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Шоң би: 1, 1/2, 1/4, 2, 2/1, 2/2, 2А, 3, 3А, 4Б, 5А, 6, 7, 8, 9, 10, 11, 12, 13, 14, 15, 15А, 17, 17/1, 18, 19, 19/1, 20, 21, 22, 24, 25, 28, 30, 30А, 30Б, 31, 32, 33, 34, 35, 36, 38, 38/1, 39.".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Павлодарская городская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