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8bfa" w14:textId="eec8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бюджета" от 23 декабря 2020 года № 555/73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 сентября 2021 года № 62/8. Зарегистрировано в Министерстве юстиции Республики Казахстан 20 сентября 2021 года № 24444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бюджета" от 23 декабря 2020 года № 555/73 (зарегистрировано в Реестре государственной регистрации нормативных правовых актов за № 7120)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установлении повышенных окладов и тарифных ставок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финансируемых из местного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9 статьи 139 Трудового кодекса Республики Казахстан, Павлодарский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финансируемых из местного бюджета,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