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c9c1" w14:textId="041c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"О Павлодарском городском бюджете на 2021 – 2023 годы" от 23 декабря 2020 года № 552/73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10 декабря 2021 года № 88/12. Зарегистрировано в Министерстве юстиции Республики Казахстан 11 декабря 2021 года № 25736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 Павлодарском городском бюджете на 2021 – 2023 годы" от 23 декабря 2020 года № 552/73 (зарегистрировано в Реестре государственной регистрации нормативных правовых актов под № 7108)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Павлодарский городской бюджет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108 222 201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82 763 517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3 489 573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4 331 302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17 637 809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113 127 855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2 225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2 151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561 870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561 870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- 5 469 749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5 469 749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3-1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"3-1. Учесть, что в городском бюджете на 2021 год предусмотрены целевые текущие трансферты, передаваемые из Павлодарского городского бюджета бюджетам поселка, сельского округа и некоторых сел города Павлодара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33 555 тысяч тенге – целевой бонусный фонд, на выплату бонусов государственным служащим аппарата акимов поселка Ленинский, Кенжекольского сельского округа, cел Павлодарское, Жетекши, Мойылды по результатам оценки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9 991 тысяча тенге – на повышение заработной платы государственным служащим аппарата акима поселка Ленинский, Кенжекольского сельского округа, сел Павлодарское, Жетекши,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246 322 тысяч тенге – на средний ремонт дорог в поселке Ленинский, в Кенжекольском сельском округе, в селах Павлодарское, Мойылды,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35 440 тысяч тенге – на освещение улиц Кенжекольского сельского округа, сел Павлодарское, Жетекши и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2 280 тысяч тенге – на повышение тарифа за услуги по электроснабжению села Мойылды;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2 130 тысяч тенге – на разработку проектно – сметной документации по благоустройству парков в Кенжекольском сельском округе и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10 320 тысяч тенге – на капитальные расходы и содержание подведомственных государственных учреждений и организаций в селе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5 302 тысяч тенге – на оформление технической документации водопровода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на разработку проектно – сметной документации по капитальному ремонту здания акимата Кенжекольского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тысяч тенге – на установку (монтаж) линии автоматической телефонной станции и прокладку кабеля по терминальным точкам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1 458 тысяч тенге – на дезинсекционные работы в Кенжекольском сельском округе;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26 146 тысяч тенге – на содержание и текущий ремонт комбинированного блок модуля, сетей водоснабжения и канализации в селах Жетекши, Мойылды и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1 451 тысяча тенге – на демонтаж старых колодцев водоснабжения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1 200 тысяч тенге – на оформление правоустанавливающих документов на комплектную трансформаторную подстанцию и линии электропередач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872 тысяч тенге – на оплату электроэнергии административного здания аппарата акима поселка Ленинский и села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3 805 тысяч тенге – на текущий ремонт административного здания аппарата акима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920 тысяч тенге – на оформление земельных участков в поселке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62 507 тысяч тенге – на освещение улиц в населенных пунктах в поселке Ленинский, Кенжекольском сельском округе, в селах Павлодарское, Мойылды,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тысяч тенге – на благоустройство и озеленение населенных пунктов в поселке Ленинский и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1 500 тысяч тенге – на разработку проектно – сметной документации по водоотведению талых вод в селе Павлодарское;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4 819 тысяч тенге – на приобретение дизельного топлива для котельной здания акимата поселка Ленинский;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1 737 тысяч тенге – на изготовление идентификационных документов селу Жетекши;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19 441 тысяча тенге – на обеспечение деятельности акимов сел Павлодарское, Жетекши, Мойылды, поселка Ленинский, Кенжекольского сельского округа.";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1,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2021 год (с изменениями)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2"/>
        <w:gridCol w:w="305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108222201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82763517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21174675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9947281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11227394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8077392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7099264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5266942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505222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1327100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46085111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44769729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706531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608851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3489573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3382577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3382577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4331302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3805689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3805689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270613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17637809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0"/>
        <w:gridCol w:w="1070"/>
        <w:gridCol w:w="5825"/>
        <w:gridCol w:w="27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113127855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2165233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1411390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565057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5918864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4325109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3773075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806807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217984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1529031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697270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21332708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12812055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11888742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9391112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1587139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910491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199162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4867694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1708730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1705805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2968385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3652959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776834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346655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2489269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1227529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177186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4545748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4476666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147463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5579735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4175567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3579054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1404168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898945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247850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651095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632931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588580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69352898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188992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47686402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20935906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541598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-5469749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5469749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5839843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5952418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5952230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2022 год (с изменениями)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90253930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76821063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17639017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7661955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9977062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8111075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6871945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633591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43765268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42450518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12470588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12242777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94"/>
        <w:gridCol w:w="1078"/>
        <w:gridCol w:w="1078"/>
        <w:gridCol w:w="5871"/>
        <w:gridCol w:w="26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78473930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1117285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2704172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153879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233215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строительства района (города областного значения)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949988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271994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204834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144819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86042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852687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69840792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48031164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21256231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-11780493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11780493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552/73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Павлодарский городской бюджет на 2023 год (с изменениями)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97149072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96441482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28096639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7968433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16871035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16871035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7146823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43875877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42508539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406612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3"/>
        <w:gridCol w:w="2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96297759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2802380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1924581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 и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и коммунального хозяйства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85927591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85355666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-500208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