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35d4" w14:textId="cfc3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Аксу в 2021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8 января 2021 года № 492/73. Зарегистрировано Департаментом юстиции Павлодарской области 26 января 2021 года № 7198.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Аксу,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Аксу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городского маслихата по вопросам экономики и бюджета.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Тугельбаев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