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40f0" w14:textId="ba84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"О бюджете города Аксу на 2021 - 2023 годы" от 23 декабря 2020 года № 475/71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26 ноября 2021 года № 81/12. Зарегистрировано в Министерстве юстиции Республики Казахстан 3 декабря 2021 года № 25534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"О бюджете города Аксу на 2021 - 2023 годы" от 23 декабря 2020 года № 475/71 (зарегистрированное в Реестре государственной регистрации нормативных правовых актов под № 7107)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Аксу на 2021 - 2023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18778263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7962718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10663769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20581095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-98288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69104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167392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43019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44520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1501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-1747563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1747563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на 2021 год установлено распределение общей суммы поступлений от налогов в областной бюджет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и с доходов иностранных граждан, не облагаемых у источника выплаты – 15,5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15,5 процента.";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2-1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 в бюджете города Аксу на 2021 год объем целевых текущих трансфертов в бюджеты сельских округов в объеме 781835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вышестоящих бюджетов: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6180 тысяч тенге -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498946 тысяч тенге - на реализацию мероприятий по социальной и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13480 тысяч тенге – на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131590 тысяч тенге - на оплату труда и бонусов государственным служащим в системе оплаты труда по факторно-бальной шкале, а также оплату труда технического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45370 тысяч тенге - на софинансирование мероприятий по социальной и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5356 тысяч тенге – на организацию контроля качества дорожных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528 тысяч тенге - на оснащение сервисных центров;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20791 тысяча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18507 тысяч тенге -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23376 тысяч тенге - на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1100 тысяч тенге - на капитальные расходы подведомственных государственных учреждений и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1417 тысяч тенге – на изготовление правоустанавливающих документов внутрипоселковых дорог, объектов водоснабжения и земельного участка под объект благоустройства;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 тысяч тенге – на текущий ремонт административного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14494 тысячи тенге - на оплату коммунальных услуг и приобретение твердого топлива.";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объемы резерва местного исполнительного органа города Аксу на 2021 - 2023 годы согласно приложению 4, в том числе на 2021 год в сумме 673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475/71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2021 год (с изменениями)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32"/>
        <w:gridCol w:w="28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18778263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7962718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3856104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3401104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2641193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2641193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1238522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849399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10663769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10642990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06"/>
        <w:gridCol w:w="1095"/>
        <w:gridCol w:w="1095"/>
        <w:gridCol w:w="5963"/>
        <w:gridCol w:w="25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20581095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6495539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5193742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5187458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4292290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7166384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7166384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7166384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6728257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-98288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-1747563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81/12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475/71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резерва местного исполнительного органа города Аксу на 2021 - 2023 годы (с изменениями)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"/>
        <w:gridCol w:w="1105"/>
        <w:gridCol w:w="1105"/>
        <w:gridCol w:w="4216"/>
        <w:gridCol w:w="1395"/>
        <w:gridCol w:w="1687"/>
        <w:gridCol w:w="1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67639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69574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67639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69574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52639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54574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