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9ee1" w14:textId="8b39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23 декабря 2020 года № 484/63 "Об Экибастузском городском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16 марта 2021 года № 18/3. Зарегистрировано Департаментом юстиции Павлодарской области 18 марта 2021 года № 7229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23 декабря 2020 года № 484/63 "Об Экибастузском городском бюджете на 2021 - 2023 годы" (зарегистрировано в Реестре государственной регистрации нормативных правовых актов за № 7110, опубликовано 29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Экибастузский городской бюджет на 2021 - 2023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- 27 416 034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- 19 592 727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- 174 942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- 7 569 365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- 28 648 309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- 27 753 тысячи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- 61 272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- 89 025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-1 204 522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- 1 204 522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Экибастузском городском бюджете на 2021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3 108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1 182 тысячи тенге – на текущий ремонт уличного освещения села Байет Байетского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11 095 тысяч тенге – на устройство мини-футбольного поля с искусственным покрытием в селе Тай Экибастузского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тысяч тенге – на благоустройство игровых площадок с искусственным покрытием в селах Мынтомар, Коксиыр Экибастузского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1 900 тысяч тенге – на текущий ремонт служебного жилья в селе Тортуй Экибастузского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26 413 тысяч тенге – на проведение капитального, среднего и текущего ремонта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– на проведение текущего ремонта служебного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5 650 тысяч тенге – на обеспечение водоснабжением села Сарыкамыс Сарыкамыского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13 068 тысяч тенге – на приобретение лицензионных программных обеспечений;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36 933 тысячи тенге – на оплату бонусов по результатам оценки деятельности государственных служащих.";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Экибастузского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Алгамбаров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484/63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27 416 034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19 592 727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5 846 108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1 437 779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4 408 329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8 317 343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892 674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7 569 365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7 569 358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28 648 309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2 558 663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1 410 107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1 293 462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6 200 957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1 656 558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2 354 564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2 319 442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1 644 719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1 613 855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1 576 496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1 178 959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1 178 959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11 740 997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-27 753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-1 204 522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1 204 522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