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31a" w14:textId="db8c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для всех маршрутов тарифа на регулярные автомобильные перевозки пассажиров и багажа в городе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9 апреля 2021 года № 234/4. Зарегистрировано Департаментом юстиции Павлодарской области 27 апреля 2021 года № 7264. Утратило силу постановлением акимата города Экибастуза Павлодарской области от 7 апреля 2025 года № 328/4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07.04.2025 № 328/4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 тариф на регулярные автомобильные перевозки пассажиров и багажа в городе Экибастуз в размере 80 (восемьдесят) тенге за одну поездку.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 февраля 2018 года № 83/2 "Об установлении единого тарифа на регулярные автомобильные перевозки пассажиров и багажа в городе Экибастуз" (зарегистрированное в Реестре государственной регистрации нормативных правовых актов за № 5867, опубликованное 2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16 марта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