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6f6" w14:textId="30f8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Экибастузского городского маслихата "О внесении изменений в решение Экибастузского городского маслихата от 30 декабря 2020 года № 491/63 "О бюджете сельских округов, сел и поселков города Экибастуза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апреля 2021 года № 26/4. Зарегистрировано Департаментом юстиции Павлодарской области 12 мая 2021 года № 7277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30 декабря 2020 года № 491/63 "О бюджете сельских округов, сел и поселков города Экибастуза на 2021 - 2023 годы" (зарегистрировано в Реестре государственной регистрации нормативных правовых актов за № 7163, опубликовано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Солнечный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Шидерты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Аккольского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Байетского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Железнодорожного сельского округа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- 2 585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Қояндинского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Сарыкамысского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Торт-Кудукского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Экибастузского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имени академика Алькея Маргулана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30 547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1 968 тысяч тенге.";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Шикылдак на 2021 - 2023 годы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34 207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 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