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1bec" w14:textId="1101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23 декабря 2020 года № 487/63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Экибастуз"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28 апреля 2021 года № 29/4. Зарегистрировано Департаментом юстиции Павлодарской области 18 мая 2021 года № 7282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Экибастузский городской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23 декабря 2020 года № 487/63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Экибастуз" (зарегистрированное в Реестре государственной регистрации нормативных правовых актов за № 7109)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Специализированные места для организации и проведения мирных собраний в городе Экибастуз в форме собрания, митинга: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 культуры и отдыха "Шахтер", расположенный по улице Шешембекова. Норма предельной заполняемости для организации и проведения мирных собраний в форме собрания, митинга - двести пятьдесят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сквер воинам-интернационалистам, расположенный по улице Бауыржан Момышұлы. Норма предельной заполняемости для организации и проведения мирных собраний в форме собрания, митинга - двести пятьдесят человек.".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городского маслихата по обеспечению прав и законных интересов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