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ed9" w14:textId="f979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Экибастуза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Экибастуза Павлодарской области от 28 апреля 2021 года № 328/4 и решение Экибастузского городского маслихата Павлодарской области от 28 апреля 2021 года № 31/4. Зарегистрировано Департаментом юстиции Павлодасркой области 18 мая 2021 года № 7284.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города Экибастуза ПОСТАНОВЛЯЕТ и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общественном пассажирском транспорте (кроме такси) за исключением маршрута сообщением "Автовокзал Экибастуз – дачи" в размере 50% от стоимости полного проездного билета при наличии документа, подтверждающего право на льготу, следующим категориям граждан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третьей группы.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бесплатный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Экибастуза: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ветеранам, приравненным по льготам к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детям-инвалидам;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семьям,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детям, обучающимся в организациях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постановления акимата города Экибастуза Павлодарской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292/4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Экибастузского городского маслихата Павлодарской области от 29.04.2022 № 116/18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бесплатный проезд на общественном пассажирском транспорте (кроме такси) по маршруту сообщением "Автовокзал Экибастуз – дачи", при наличии документа, подтверждающего право на льготу, следующим категориям граждан города Экибастуза: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третьей группы.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определить бюджет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8 июля 2016 года № 733-1/7 и решение Экибастузского городского маслихата от 8 июля 2016 года № 43/7 "О льготном проезде отдельных категорий граждан города Экибастуза на общественном пассажирском транспорте (кроме такси)" (зарегистрированное в Реестре государственной регистрации нормативных правовых актов за № 5198).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настоящих совместных постановления и решения возложить на постоянную комиссию Экибастузского городского маслихата по вопросам строительства, транспорта и жилищно-коммунального хозяйства.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