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d76" w14:textId="f31f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2020 года № 484/63 "Об Экибастузском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30 июня 2021 года № 41/6. Зарегистрировано в Министерстве юстиции Республики Казахстан 22 июля 2021 года № 23663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2021 - 2023 годы" от 23 декабря 2020 года № 484/63 (зарегистрировано в Реестре государственной регистрации нормативных правовых актов под № 7110)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- 27 329 925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- 19 125 924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- 166 695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- 224 987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- 7 812 319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- 29 401 953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- 27 753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- 61 272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-2 044 275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2 044 275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на 2021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- 54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- 54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на 2021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- 46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- 46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Экибастуз,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города Экибастуза на 2021 год в сумме 302 832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  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4 004 104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29 401 953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 коммунальной собственностью района (города 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 политики, системы государственного планирования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 пассажирского транспорта и автомобильных дорог 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 района (города областного значения)я)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 нуждающихся граждан по решениям местных 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 окружающей среды и животного мира, земельные 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 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программы поддержки и развития бизнеса "Дорожная карта бизнеса 2025"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8"/>
        <w:gridCol w:w="8317"/>
        <w:gridCol w:w="2795"/>
      </w:tblGrid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7 812 312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1 885 397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98 397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98 397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442 343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85 785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188 499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803 441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2 038 656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1 337 066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 полустационара)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506 321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501 013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52 872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3 888 259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3 165 859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(или) обустройство инженерно-коммуникационной инфраструктуры 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435 151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543 138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