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991e" w14:textId="ebc9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Экибастуза от 1 сентября 2021 года № 3 "Об объявлении чрезвычайной ситуации техногенного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Экибастуза Павлодарской области от 5 ноября 2021 года № 4. Зарегистрировано в Министерстве юстиции Республики Казахстан 9 ноября 2021 года № 25055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в связи с полной ликвидацией чрезвычайной ситуации техногенного характера местного масштаба,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Экибастуза от 1 сентября 2021 года № 3 "Об объявлении чрезвычайной ситуации техногенного характера местного масштаба" (зарегистрированное в Реестре государственной регистрации нормативных правовых актов за № 24208).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