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354c9" w14:textId="32354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Экибастузского городского маслихата от 23 декабря 2020 года № 484/63 "Об Экибастузском городском бюджете на 2021 - 2023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11 ноября 2021 года № 70/11. Зарегистрировано в Министерстве юстиции Республики Казахстан 17 ноября 2021 года № 25206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Экибастузский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"Об Экибастузском городском бюджете на 2021 - 2023 годы" от 23 декабря 2020 года № 484/63 (зарегистрировано в Реестре государственной регистрации нормативных правовых актов под № 7110)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Экибастузский городской бюджет на 2021 - 2023 годы согласно приложениям 1, 2,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29 966 438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19 499 463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- 257 532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363 342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9 846 101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31 205 260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- 10 652 тысячи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- 102 750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- 92 098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-18 000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 активов государства - 18 000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-1 231 474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1 231 474 тысячи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Предусмотреть в Экибастузском городском бюджете на 2021 год целевые текущие трансферты из вышестоящих бюджетов, передаваемые в бюджет сел, поселков и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3 108 тысяч тенге –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1 182 тысячи тенге – на текущий ремонт уличного освещения села Байет Байетского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11 095 тысяч тенге – на устройство мини-футбольного поля с искусственным покрытием в селе Тай Экибастузского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4 000 тысяч тенге – на благоустройство игровых площадок с искусственным покрытием в селах Мынтомар, Коксиыр Экибастузского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2 900 тысяч тенге – на текущий ремонт служебного жилья в селе Тортуй Экибастузского сельского округа, в селе имени академика Алькея Маргулана;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20 201 тысяча тенге – на проведение капитального, среднего и текущего ремонта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600 тысяч тенге – на проведение текущего ремонта служебного автотранспорта;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10 051 тысяча тенге – на обеспечение водоснабжением села Сарыкамыс Сарыкамысского сельского округа, села Бесқауға Қояндинского сельского округа, Экибастузского сельского округа, поселка Шидерты;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5 851 тысяча тенге – на приобретение лицензионных программных обеспечений;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43 237 тысяч тенге – на оплату бонусов по результатам оценки деятельности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6 486 тысяч тенге – на оплату труда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1 590 тысяч тенге – на текущий ремонт здания аппаратов акима Қояндинского сельского округа и села Шиқылдақ;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 тысяч тенге – на изготовление землеустроительного проекта для размещения и обслуживания кладбищ Торт-Кудукского сельского округа.";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11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резерв местного исполнительного органа города Экибастуза на 2021 год в сумме 5 000 тысяч тенге.";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 Экибастузского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484/63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Экибастузский городской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873"/>
        <w:gridCol w:w="280"/>
        <w:gridCol w:w="282"/>
        <w:gridCol w:w="7241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29 966 438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19 499 463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6 386 869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2 196 244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4 190 625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3 279 786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3 279 786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8 225 738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6 834 407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926 320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464 751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1 564 635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1 443 590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 деятельности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101 509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 уполномоченными на то государственными органами или должностными лицами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257 532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76 864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363 342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214 822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214 822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148 520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102 520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9 846 101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9 846 094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9 846 094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788"/>
        <w:gridCol w:w="1070"/>
        <w:gridCol w:w="1070"/>
        <w:gridCol w:w="5824"/>
        <w:gridCol w:w="27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  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31 205 260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975 504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475 817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429 199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338 353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 коммунальной собственностью района (города 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 налогообложения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 политики, системы государственного планирования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 пассажирского транспорта и автомобильных дорог 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 судебная, уголовно-исполнительная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 безопасности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 пассажирского транспорта и автомобильных дорог 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 гражданского состояния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2 493 625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480 464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480 464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480 464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1 598 006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1 384 286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509 663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 нуждающихся граждан по решениям местных  представительных органов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269 115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 воспитывающихся и обучающихся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274 081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 социального обеспечения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415 155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415 155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 реализации социальных программ для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132 415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 пособий и других социальных выплат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7 693 616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4 288 590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4 132 623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2 593 750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950 873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2 679 778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2 641 771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2 105 611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498 942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725 248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725 248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322 138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1 005 160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518 317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497 029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497 029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 информационной политики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 туризма и информационного пространства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83 181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92 322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 охраняемые природные территории, охрана  окружающей среды и животного мира, земельные 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сельского хозяйства 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 по реализации государственной политики на местном уровне в сфере сельского 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268 896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268 896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1 079 838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1 079 838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1 079 838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 транспортной 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1 012 776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2 469 928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 защита конкуренции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2025"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2 313 615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2 198 030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2 198 030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611 147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611 147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611 147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611 147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14 320 334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14 320 334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14 320 334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2 123 456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11 740 997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455 132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 государства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 государства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-1 231 474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 профицита)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1 231 474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1 235 339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1 235 339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1 235 339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484/63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 вышестоящих бюджетов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"/>
        <w:gridCol w:w="8285"/>
        <w:gridCol w:w="2805"/>
      </w:tblGrid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целевых трансфертов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9 846 094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 из областного бюджета: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3 058 427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бюджета: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192 688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"Еңбек", в том числе: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97 673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краткосрочное профессиональное обучение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9 712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субсидии на возмещение расходов по найму (аренде) жилья и оплату коммунальных услуг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услуги аутсорсинга для частных агентств занятости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поддержку инвалидов, в том числе: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95 015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на обеспечение санаторно-курортным лечением инвалидов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 в соответствии с индивидуальной программой реабилитации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на обеспечение инвалидов техническими вспомогательными средствами и специальными средствами передвижения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индивидуальной программой реабилитации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предоставление медицинских услуг по протезированию, обеспечению протезно-ортопедическими средствами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37 282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бюджета: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2 865 739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827 234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77 165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(или) обустройство инженерно-коммуникационной инфраструктуры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реконструкция жилья коммунального жилищного фонда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1 422 724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428 194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 из республиканского бюджета: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1 745 081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бюджета: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1 043 491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организациях, в том числе: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размещение государственного социального заказа (в условиях полустационара)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"Еңбек", в том числе: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393 804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частичное субсидирование заработной платы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молодежную практику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предоставление субсидий на переезд кандасов и переселенцев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гранты на реализацию новых бизнес идей 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96 243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субсидии на возмещение расходов по найму (аренде) жилья и оплату коммунальных услуг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общественные работы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112 996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инвалидов, в том числе: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134 483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увеличение норм обеспечения инвалидов обязательными гигиеническими средствами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оказание услуг специалиста жестового языка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расширение перечня технических вспомогательных (компенсаторных) средств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обеспечение сурдотехническими средствами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обеспечение тифлотехническими средствами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обеспечение протезно-ортопедическими средствами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обеспечение специальными средствами передвижения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обеспечение санаторно-курортным лечением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311 013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культуры и архивных учреждений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бюджета: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701 590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реконструкция жилья коммунального жилищного фонда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701 590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целевые трансферты из Национального фонда Республики Казахстан: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5 042 586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Национального фонда Республики Казахстан: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669 134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588 000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81 134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Национального фонда Республики Казахстан: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4 373 452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 (или) обустройство инженерно-коммуникационной инфраструктуры 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881 293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420 777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1 124 612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1 877 421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