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fffe" w14:textId="a12f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Экибастузе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11 ноября 2021 года № 73/11. Зарегистрировано в Министерстве юстиции Республики Казахстан 8 декабря 2021 года № 25622.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Экибастузского городского маслихата Павлодарской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184/25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Экибастузский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Экибастуз,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22.12.2022 </w:t>
      </w:r>
      <w:r>
        <w:rPr>
          <w:rFonts w:ascii="Times New Roman"/>
          <w:b w:val="false"/>
          <w:i w:val="false"/>
          <w:color w:val="000000"/>
          <w:sz w:val="28"/>
        </w:rPr>
        <w:t>№ 184/25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"О возмещении затрат на обучение на дому детей - инвалидов по индивидуальному плану в городе Экибастузе" от 04 июля 2014 года № 244/30 (зарегистрированное в Реестре государственной регистрации нормативных правовых актов под № 3900).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Экибастузе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Экибастузского городского маслихата Павлодарской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184/25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Экибастузе разработаны в соответствии с Правилами оказания государственной услуги "Возмещение затрат на обучение на дому детей с инвалидностью",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Экибастуза"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на каждого ребенка с инвалидностью ежеквартально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