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0d8d" w14:textId="beb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декабря 2021 года № 84/13. Зарегистрировано в Министерстве юстиции Республики Казахстан 27 декабря 2021 года № 26052.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Экибастузский городской бюджет на 2022-2024 годы согласно приложениям 1, 2, 3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- 36 125 680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- 22 469 364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- 431 742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- 12 693 828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- 39 043 338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-190 972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- 328 172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66 121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- 66 121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-2 792 807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- 2 792 807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2022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 - 57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- 57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- 43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- 43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Экибастузском городском бюджете на 2022 год бюджетные изъятия в областной бюджет в сумме 2 563 286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2022 год объемы субвенций, передаваемых из городского бюджета в бюджет сел, поселков и сельских округов в общей сумме 368 035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70 789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24 281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46 675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52 237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37 961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30 175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2023 год объемы субвенций, передаваемых из городского бюджета в бюджет сел, поселков и сельских округов в общей сумме 378 626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72 351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38 167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24 312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47 463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33 623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37 528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54 391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39 718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31 073 тысячи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2024 год объемы субвенций, передаваемых из городского бюджета в бюджет сел, поселков и сельских округов в общей сумме 383 724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73 771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38 710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24 303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34 041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38 114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55 426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40 148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31 251 тысяча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2022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22 563 тысячи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10 334 тысячи тенге – на устройство 2-х стрит воркаут площадок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13 918 тысяч тенге – на реконструкцию обелиска Славы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48 371 тысяча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очистку териттории от мусора и ТБО на территории сел Акколь, Зеленая роща, Жаксат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5 175 тысяч тенге – на установку мусороконтейнерных площадок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2 739 тысяч тенге – дополнительно на оплату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2 115 тысяч тенге – на содержание уличного освещения Байетского и Қояндинского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2 533 тысячи тенге – на текущий ремонт здания аппарата акима Байетского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города Экибастуза на 2022 год в сумме 141 432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Утвердить резерв местного исполнительного органа города Экибастуза на 2022 год в сумме 258 261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16 337 579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решениям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санаторно-курортным лечением инвалидов и детей-инвалидов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инвалидов техническими вспомогательными средствами и специальными средствами передвижения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благоустройству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бесплатного проезда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 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депутатов городских и районных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 идей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