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21c7" w14:textId="5f22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Актогайского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30 марта 2021 года № 18/4. Зарегистрировано Департаментом юстиции Павлодарской области 7 апреля 2021 года № 7238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Актогайского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2021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Актогайского района, социальную поддержку для приобретения или строительства жилья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