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4a1f" w14:textId="6f04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"Об Актогайском районном бюджете на 2021 - 2023 годы" от 24 декабря 2020 года № 335/72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7 июля 2021 года № 39/7. Зарегистрировано в Министерстве юстиции Республики Казахстан 16 июля 2021 года № 23562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2021-2023 годы" от 24 декабря 2020 года № 335/72 (зарегистрированное в Реестре государственной регистрации нормативных правовых актов под № 7127)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Актогайский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6049589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- 573511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5449116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- 6247191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- 69451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- 267053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- 267053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сельских округов 78423 тысяч тенге на расходы текущего и капитального характера.";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2021 год резерв исполнительного местного органа Актогайского района в сумме 7858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Специалистам в области социального обеспечения, культуры, спорта являющимся гражданскими служащими и работающим в сельских населенных пунктах Актогайского района,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1121"/>
        <w:gridCol w:w="1122"/>
        <w:gridCol w:w="6105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1144065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