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9b99" w14:textId="3ed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2020 года № 335/72 "Об Актогайском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 ноября 2021 года № 49/11. Зарегистрировано в Министерстве юстиции Республики Казахстан 15 ноября 2021 года № 25147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2021 - 2023 годы" от 24 декабря 2020 года № 335/72 (зарегистрированное в Реестре государственной регистрации нормативных правовых актов под № 7127)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6489245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- 621330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5847447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- 6624630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- 78762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- 178586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- 178586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256127 тысяч тенге на расходы текущего и капитального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исполнительного местного органа Актогайского района в сумме 5848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21"/>
        <w:gridCol w:w="1122"/>
        <w:gridCol w:w="6105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1381969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