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358f" w14:textId="ab03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по Актогайскому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8 декабря 2021 года № 58/13. Зарегистрировано в Министерстве юстиции Республики Казахстан 10 декабря 2021 года № 25705. Утратило силу решением Актогайского районного маслихата Павлодарской области от 19 марта 2024 года № 118/16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Актогайского районного маслихата Павлодарской области от 19.03.2024 </w:t>
      </w:r>
      <w:r>
        <w:rPr>
          <w:rFonts w:ascii="Times New Roman"/>
          <w:b w:val="false"/>
          <w:i w:val="false"/>
          <w:color w:val="ff0000"/>
          <w:sz w:val="28"/>
        </w:rPr>
        <w:t>№ 118/16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Актогайского районного маслихата Павлодарской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83/12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по Актогайскому району,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58/13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по Актогайскому району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Актогайского районного маслихата Павлодарской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83/12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проживающим в Актогайском районе: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(пяти)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уполномоченным органом – государственным учреждением "Отдел занятости и социальных программ Актогайского района" (далее – уполномоченный орган).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Компенсация услуг связи в части увеличения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посредством веб-портала "электронного правительства",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помощь, оказывается, по предъявленным поставщикам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