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69c2" w14:textId="ad06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13 августа 2021 года № 272/8. Зарегистрировано в Министерстве юстиции Республики Казахстан 20 августа 2021 года № 24054. Утратило силу постановлением акимата Баянаульского района Павлодарской области от 27 ноября 2024 года № 206/11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Баянаульского района Павлодарской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206/11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01.01.2022 в соответствии с пунктом 3 настоящего постановления.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Баянаульского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коэффициенты зонирования, учитывающие месторасположение объекта налогообложения в населенных пунктах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Баянаульского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 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Акмектеп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Мәшһүр Жүсіп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Бүркитти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Карашокы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Жанатлек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Мурынтал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Каратомар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Белагаш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Жұмат Шанин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Жарылгап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Койтас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Жусупбека Аймауытова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Лекер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селоҮйтас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Қаныш Сәтбаев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Мұса Шорман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Кокдомбак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Кызылшилик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Майкаин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Сулужон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Ушкулун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Баянаул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Шонай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