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85dd" w14:textId="ab68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14 апреля 2021 года № 73/3. Зарегистрировано Департаментом юстиции Павлодарской области 16 апреля 2021 года № 7250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постановления.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 года "О местном государственном управлении и самоуправлении в Республике Казахстан", акимат Железинского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коэффициенты зонирования</w:t>
      </w:r>
      <w:r>
        <w:rPr>
          <w:rFonts w:ascii="Times New Roman"/>
          <w:b w:val="false"/>
          <w:i w:val="false"/>
          <w:color w:val="000000"/>
          <w:sz w:val="28"/>
        </w:rPr>
        <w:t>, учитывающие месторасположение объекта налогообложения в населенных пунктах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2022 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Железинского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</w:t>
      </w:r>
      <w:r>
        <w:br/>
      </w:r>
      <w:r>
        <w:rPr>
          <w:rFonts w:ascii="Times New Roman"/>
          <w:b/>
          <w:i w:val="false"/>
          <w:color w:val="000000"/>
        </w:rPr>
        <w:t xml:space="preserve">налогообложения в населенных пунктах Железинского района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5"/>
        <w:gridCol w:w="2491"/>
        <w:gridCol w:w="5944"/>
      </w:tblGrid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объекта налогообложения 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зонирования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Актау 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Жолтаптык 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Алакольский сельский округ 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Алаколь 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Башмачное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Береговое 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Кузьмино 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 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Веселая роща 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Дюсеке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Жанаберлык 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Славяновка 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Енбекши 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Аққайың 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Захаровка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Моисеевка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Пятерыжск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 жұлдыз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Екишок 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Ескара 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Крупское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Раздельное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Мынкуль 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Красновка 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Церковное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Прииртышск 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Урлютюб 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Груздевка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