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d2a7" w14:textId="452d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района Павлодарской области от 21 октября 2021 года № 2. Зарегистрировано в Министерстве юстиции Республики Казахстан 26 октября 2021 года № 24893.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следующие решения акима района: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Железинского района Павлодарской области от 16 февраля 2015 года № 2 "Об образовании избирательных участков на территории Железинского района" (зарегистрировано в Реестре государственной регистрации нормативных правовых актов за № 4332);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Железинского района Павлодарской области от 20 декабря 2018 года № 3 "О внесении изменения в решение акима Железинского района "Об образовании избирательных участков на территории Железинского района" (зарегистрировано в Реестре государственной регистрации нормативных правовых актов за № 6182).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Железинского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Железинского района Павлодарской области от 02.10.2024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Алаколь, улица Целинная, 16,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Алаколь Алакольского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Башмачное, Совхозный переулок, 2,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Башмачное Башмачинского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Кузьмино, улица Бейбітшілік, строение 28, здание коммунального государственного учреждения "Кузьминская основная общеобразовательной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Кузьмино Башмачинского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Береговое, улица Береговая, 29, здание коммунального государственного учреждения "Береговая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Береговое Башмачинского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Абай, улица Абая, строение 21, здание коммунального государственного учреждения "Абайская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Абай Башмачинского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Валиханово, улица Валиханова,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Валиханова Енбекшинского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Веселая роща, улица Абая, 9,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Веселая роща, село Дюсеке, железнодорожный остановочный пункт "Осенний" Веселорощинского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Славяновка, улица Дунаева, 10, здание коммунального государственного учреждения "Славяновская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Славяновка села Жанаберлык Веселорощинского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Енбекши, улица Абая, 28 А,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Енбекши Енбекшинского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Железинка, улица Тәуелсіздік, 59, здание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улицы Абая, Бабина, Гагарина, Гоголя, Желтоқсан, Тәуелсіздік, Лермонтова, Горького, Набережная, Кусаина Сарымова, Пушкина, Жеңіс, Степная, Торайгырова, Дари Асанова.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Железинка, улица Квиткова, строение 11 А, здание коммунального государственного учреждения "Общеобразовательная средняя школа № 1"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улицы Ахмета Байтұрсынұлы, Альсеитова, Ауэзова, Береговая, Джамбула, Квиткова, Клубная, Джусупова, Мира, Некрасова, Рыскулова, Муканова, Сатпаева, Советская, Болата Ракишева, Чехова, Ыбырая Алтынсарина, Трусова, Чкалова, Пионерская, переулок Зеленый.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Железинка, улица Береговая, строение 39 Б, здание коммунального государственного учреждения "Детско-юношеская спортивная школа Железинского района" управления физической культуры и спорта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улицы Амангельды, Автотранспортная, Егемендік, Лихачева, Плеханова, Титова, Зерновая, Речная, Енбек.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Аққайың, улица Абая, 18,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Аққайың Железинского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Захаровка, улица Школьная, строение 2 А, здание коммунального государственного учреждения "Захаровская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Захаровка Железинского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Моисеевка, улица 50 лет Октября, строение 23, здание коммунального государственного учреждения "Моисеевская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Моисеевка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Пятерыжск, улица Целинная, строение 1, здание коммунального государственного учреждения "Пятерыжская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Пятерыжск Железинского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Церковное, улица Ленина,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Церковное Новомирского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Жаңа жұлдыз, улица Юбилейная, 21,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Жаңа жұлдыз Казахстанского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Ескара, улица Талапкерская, 6 А, здание сельского клуба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Ескара Казахстанского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Екишок, улица Бірлік, строение 12, здание коммунального государственного учреждения "Екишокская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Екишок Казахстанского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Михайловка, улица Суворова, 19,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Михайловка Михайловского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Петропавловка, улица Степная, строение 15, здание коммунального государственного учреждения "Буденовская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Петропавловка Михайловского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Красновка, улица Кирова, 16,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Красновка, железнодорожный остановочный пункт "Қызыл тұз" Михайловского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Мынкуль, улица Элеваторная, строение 1 Б, здание коммунального государственного учреждения "Мынкульская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Мынкуль Михайловского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Майлы, улица Динмухамед Кунаева, строение 6, здание коммунального государственного учреждения "Озерная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Майлы сельского округа Майлы.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Лесное, улица Дружбы, 1,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Лесное Лесного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Крупское, улица Астана, строение 23, здание коммунального государственного учреждения "Крупская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Крупское Лесного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Раздельное, улица Раздельная, 13/1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Раздельное, Лесного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Прииртышск, улица Ленина, 27,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Прииртышск Прииртышского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Урлютюб, улица Центральная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Урлютюб Прииртышского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Актау, улица Спортивная, строение 19, здание сельского дома культуры коммунального государственного казенного предприятия "Железинский районный Дом культуры имени Кудайбергена Альсеитова" отдела культуры, физической культуры и спорта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Актау Актауского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Жолтаптык, улица Школьная, строение 2, здание коммунального государственного учреждения "Жолтаптыкская основная общеобразовательная школа"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Жолтаптык Актауского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Железинка, улица Жеңіс, 97, здание коммунального государственного учреждения "Общеобразовательная средняя школа № 2" отдела образования Железинского района,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улицы Бебеля, Достоевского, Космонавтов, Маметовой, Маяковского, Новоселова, Толстого, Тургенева, Чокана Валиханова, Энергетиков, Байзакова, Герцена, Заводская, Ңұрыма Үсенова, Комарова, Ледовского, Луговая, Алии Молдагуловой, Сейфуллина, Чернышевского, переулок Кирова.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