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473c" w14:textId="f354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исполняющего обязанности акима Алакольского сельского округа Железинского района Павлодарской области от 03 февраля 2021 года № 2 "Об установлении ограничительных мероприятий на территории Товарищества с ограниченной ответственностью крестьянского хозяйства "Пахарь" села Алаколь Алакольского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Алакольского сельского округа Железинского района Павлодарской области от 25 мая 2021 года № 5. Зарегистрировано Министерством юстиции Республики Казахстан 28 мая 2021 года № 22856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Железинского района от 13 апреля 2021 года № 1-13/213,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болезни бешенства снять ограничительные мероприятия, установленные на территории Товарищества с ограниченной ответственностью крестьянского хозяйства "Пахарь" села Алаколь Алакольского сельского округа Железинского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Алакольского сельского округа Железинского района Павлодарской области от 03 февраля 2021 года № 2 "Об установлении ограничительных мероприятий на территории Товарищества с ограниченной ответственностью крестьянского хозяйства "Пахарь" села Алаколь Алакольского сельского округа Железинского района" (зарегистрировано в Реестре государственной регистрации нормативных правовых актов № 7209).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Алакольского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Метлушко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