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51d" w14:textId="831f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8 февраля 2021 года № 2. Зарегистрировано Департаментом юстиции Павлодарской области 9 февраля 2021 года № 7207. Утратило силу решением акима Железинского сельского округа Железинского района Павлодарской области от 24 декабря 2021 года № 16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Железинского сельского округа Железинского района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Железинского района от 31 декабря 2020 года № 1-13/448,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среди крупного рогатого скота установить ограничительные мероприятия на территории Животноводческого комплекса, расположенного на земельном участке (кадастровый номер № 14-206-185-209) в Железинском сельском округе Железинского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Железинского сельского округа Железинского района Павлодарской области от 11.03.2021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