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da2a" w14:textId="c7ed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Железинского сельского округа Железинского района Павлодарской области от 31 мая 2021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29 октября 2021 года № 12. Зарегистрировано в Министерстве юстиции Республики Казахстан 3 ноября 2021 года № 25009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Железинского района от 15 сентября 2021 года № 1-13/382,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 снять ограничительные мероприятия, установленные на территории Животноводческого комплекса, расположенного на земельном участке (кадастровый номер № 14-206-185-211) Железинского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сельского округа Железинского района Павлодарской области от 31 мая 2021 года № 9 "Об установлении ограничительных мероприятий" (зарегистрировано в Реестре государственной регистрации нормативных правовых актов за № 22906).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