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98db" w14:textId="3e49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Казахстанского сельского округа Железинского района Павлодарской области от 13 апреля 2021 года № 4 "Об установлении ограничительных мероприятий на территории села Ескара Казахстанского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Казахстанского сельского округа Железинского района Павлодарской области от 8 сентября 2021 года № 8. Зарегистрировано в Министерстве юстиции Республики Казахстан 14 сентября 2021 года № 24345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Железинского района от 11 июня 2021 года № 1-13/286,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проведением комплекса ветеринарных мероприятий по ликвидации болезни бешенства снять ограничительные мероприятия, установленные на территории села Ескара Казахстанского сельского округа Железинского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Казахстанского сельского округа Железинского района Павлодарской области от 13 апреля 2021 года № 4 "Об установлении ограничительных мероприятий на территории села Ескара Казахстанского сельского округа Железинского района" (зарегистрировано в Реестре государственной регистрации нормативных правовых актов за № 7243).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Казахстанского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Тогайбаев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