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bb39" w14:textId="ae2b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Лесного сельского округа Железинского района Павлодарской области от 13 апреля 2021 года № 4. Зарегистрировано Департаментом юстиции Павлодарской области 13 апреля 2021 года № 7245. Утратило силу решением акима Лесного сельского округа Железинского района Павлодарской области от 14 июля 2021 года № 7 (вводится в действие со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Лесного сельского округа Железинского района Павлодарской области от 14.07.2021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Железинского района от 10 марта 2021года № 1-13/142, аким Лесного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бешенства животных, установить ограничительные мероприятия на улицах Первомайская и Зеленая села Лесное Лесного сельского округа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Лесного сельского округа Железинского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