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bd4f" w14:textId="9deb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Прииртышского сельского округа Железинского района Павлодарской области от 31 мая 2021 года № 8. Зарегистрировано в Министерстве юстиции Республики Казахстан 2 июня 2021 года № 22912. Утратило силу решением акима Прииртышского сельского округа Железинского района Павлодарской области от 22 сентября 2021 года № 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Прииртышского сельского округа Железинского района Павлодарской области от 22.09.2021 № 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Железинского района от 23 апреля 2021 года № 1-13/225,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животных, установить ограничительные мероприятия на территории крестьянского хозяйства "Урлютюб" села Урлютюб Прииртышского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Прииртышского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