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e2b4" w14:textId="02ce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Иртышском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6 января 2021 года № 273-63-6. Зарегистрировано Департаментом юстиции Павлодарской области 8 января 2021 года № 7175.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Иртышском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Иртышском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Иртышского района от 5 сентября 2016 года № 22-5-6 "Об утверждении дополнительного порядка проведения мирных собраний, митингов, шествий, пикетов и демонстраций на территории Иртышского района" (зарегистрированное в Реестре государственной регистрации нормативных правовых актов за № 5241, опубликованное 11 октября 2016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бюджету, социальной политике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273-63-6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</w:t>
      </w:r>
      <w:r>
        <w:br/>
      </w:r>
      <w:r>
        <w:rPr>
          <w:rFonts w:ascii="Times New Roman"/>
          <w:b/>
          <w:i w:val="false"/>
          <w:color w:val="000000"/>
        </w:rPr>
        <w:t>Иртышском районе, порядок использования специализированных мест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мирных собраний, нормы их предельной заполняемости,</w:t>
      </w:r>
      <w:r>
        <w:br/>
      </w:r>
      <w:r>
        <w:rPr>
          <w:rFonts w:ascii="Times New Roman"/>
          <w:b/>
          <w:i w:val="false"/>
          <w:color w:val="000000"/>
        </w:rPr>
        <w:t>требования к материально-техническому и организационному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мест для организации и проведения мирных собраний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Специализированное место для организации и проведения мирных собраний в Иртышском районе в форме собрания, митинга: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на пересечении улиц Б. Рамазанова и Кажимукана села Иртышск. Норма предельной заполняемости для организации и проведения мирных собраний в форме собрания, митинга - двести пятьдесят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23.04.2021 </w:t>
      </w:r>
      <w:r>
        <w:rPr>
          <w:rFonts w:ascii="Times New Roman"/>
          <w:b w:val="false"/>
          <w:i w:val="false"/>
          <w:color w:val="000000"/>
          <w:sz w:val="28"/>
        </w:rPr>
        <w:t>№ 20-4-7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для организации и проведения мирных собраний в форме демонстраций, шествий: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 села Иртышск (от улицы Чайковского до улицы Фрунзе). Норма предельной заполняемости - двести пятьдесят человек.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273-63-6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Иртышском районе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Иртышского районного маслихата Павлодарской области от 12.01.2024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62-15-8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