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ecd1" w14:textId="7abe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6 января 2021 года № 273-63-6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Иртышском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23 апреля 2021 года № 20-4-7. Зарегистрировано Департаментом юстиции Павлодарской области 4 мая 2021 года № 7269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Иртышский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6 января 2021 года № 273-63-6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Иртышском районе" (зарегистрированное в Реестре государственной регистрации нормативных правовых актов за № 7175, опубликованное 13 января 2021 года в Эталонном контрольном банке нормативных правовых актов Республики Казахстан в электронном виде),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Специализированное место для организации и проведения мирных собраний в Иртышском районе в форме собрания, митинга: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на пересечении улиц Б. Рамазанова и Кажимукана села Иртышск. Норма предельной заполняемости для организации и проведения мирных собраний в форме собрания, митинга - двести пятьдесят человек.".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