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3470" w14:textId="6863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24 декабря 2020 года № 265-61-6 "Об Иртышском районном бюджете на 2021 –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16 июля 2021 года № 33-7-7. Зарегистрировано в Министерстве юстиции Республики Казахстан 2 августа 2021 года № 23799.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>Иртышского районного маслихата от 24 декабря 2020 года № 265-61-6 "Об Иртышском районном бюджете на 2021 – 2023 годы" (зарегистрированное в Реестре государственной регистрации нормативных правовых актов под № 7112)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 –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7378041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747218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14751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6611066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7485865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46602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65633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19031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-154426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154426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целевые текущие трансферты на 2021 год бюджетам сел и сельских округов Иртышского района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13086 тысяч тенге – на капитальный ремонт административного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104367 тысяч тенге – на проведение мероприятий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290695 тысяч тенге –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3833 тысячи тенге – на оплату бонусов государственным служащим в системе оплаты труда по факторно - балльной шкале;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 тысяч тенге – на обеспечение функционирования автомобильных дорог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620 тысяч тенге – на капитальные расходы государственных органов.";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 № 33-7-7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265-61-6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физических лиц, являющихся получателями государственной адресной социальной помощи, телевизионными абонентскими приставками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