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ffa5" w14:textId="cdff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от 24 декабря 2020 года № 265-61-6 "Об Иртышском районном бюджете на 2021 –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9 декабря 2021 года № 48-11-7. Зарегистрировано в Министерстве юстиции Республики Казахстан 24 декабря 2021 года № 25980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"Об Иртышском районном бюджете на 2021 – 2023 годы" от 24 декабря 2020 года № 265-61-6 (зарегистрированное в Реестре государственной регистрации нормативных правовых актов под № 7112)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2021 –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7457794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778280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13183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6660267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7746753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33571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52602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19031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-322530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322530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8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на 2021 год резерв местного исполнительного органа района в сумме 7950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48-11-7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265-61-6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Иртышский районный бюджет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физических лиц, являющихся получателями государственной адресной социальной помощи, телевизионными абонентскими приставками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