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fd10" w14:textId="abff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исполняющего обязанности акима Кызылжарского сельского округа города Аксу от 30 октября 2020 года № 1-03/8 "Об установлении карантина на территории крестьянского хозяйства "Аралов К"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города Аксу Павлодарской области от 20 января 2021 года № 1-03/3. Зарегистрировано Департаментом юстиции Павлодарской области 22 января 2021 года № 7196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10 декабря 2020 года № 2-19/752, аким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эмфизематозного карбункула крупного рогатого скота снять карантин, установленный на территории крестьянского хозяйства "Аралов К"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Кызылжарского сельского округа города Аксу от 30 октября 2020 года № 1-03/8 "Об установлении карантина на территории крестьянского хозяйства "Аралов К" Кызылжарского сельского округа города Аксу" (зарегистрированное в Реестре государственной регистрации нормативных правовых актов за № 7018, опубликованое 11 ноября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