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04e9b" w14:textId="2004e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Тереңкөл от 23 декабря 2020 года № 1/66 "О бюджете района Тереңкөл на 2021 - 2023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Тереңкөл Павлодарской области от 14 мая 2021 года № 1/6. Зарегистрировано Департаментом юстиции Павлодарской области 26 мая 2021 года № 7293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маслихат района Тереңкөл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Тереңкөл от 23 декабря 2020 года № 1/66 "О бюджете района Тереңкөл на 2021 - 2023 годы" (зарегистрированное в Реестре государственной регистрации нормативных правовых актов за № 7118),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района Тереңкөл на 2021-2023 годы согласно приложениям 1, 2, 3,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6 094 864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805 190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9 658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4 319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5 275 697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6 212 387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101 968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148 767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46 799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- 219 491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219 491 тысяча тенге.";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Предусмотреть в бюджете района Тереңкөл на 2021 год целевые текущие трансферты бюджетам сельских округов в следующих размерах: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84 134 тысячи тенге – на реализацию мероприятий по инженерной инфраструктуре в сельских населенных пунктах в рамках проекта "Ауыл - Ел бесігі";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61 600 тысяч тенге – на проведение мероприятий в сфере коммунального хозяйства;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1 360 тысяч тенге – на установление доплат к должностному окладу за особые условия труда управленческому и основному персоналу в организациях культуры и архивных учреждениях;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31 625 тысяч тенге – на освещение улиц сельских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38.819 тысяч тенге – на выплату бонусов административных государственных служащих;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98 139 тысяч тенге – на проведение капитального, среднего и текущего ремонтов улиц населенных пунктов.";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Утвердить на 2021 год резерв местного исполнительного органа района в сумме 20 454 тысячи тенге.";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Специалистам в области социального обеспечения, культуры, являющимся гражданскими служащими и работающим в сельских населенных пунктах, а также указанным специалистам, работающим в государственных организациях, финансируемых из местных бюджетов, предусмотреть повышенные на двадцать пять процентов оклады и тарифные ставки по сравнению со ставками специалистов, занимающихся этими видами деятельности в городских условиях.";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по вопросам бюджетной политики и экономического развития маслихата района Тереңкөл.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2021 года.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сессии, 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маслихата района Тереңкөл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Баяндинов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мая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1/66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Тереңкөл на 2021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7"/>
        <w:gridCol w:w="896"/>
        <w:gridCol w:w="577"/>
        <w:gridCol w:w="7428"/>
        <w:gridCol w:w="282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6 094 864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805 190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442 013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100 441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341 572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271 984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271 984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76 261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76 261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12 787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2 055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5 993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4 739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2 145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2 145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9 658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6 082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5 982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1 076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1 076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4 319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государственного имущества, закрепленного за государственными учреждениями 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2 325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2 325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1 994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5 275 697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26 312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26 312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5 249 385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5 249 385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8"/>
        <w:gridCol w:w="938"/>
        <w:gridCol w:w="1275"/>
        <w:gridCol w:w="1275"/>
        <w:gridCol w:w="4919"/>
        <w:gridCol w:w="295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6 212 387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668 615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209 827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25 380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25 380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184 447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178 755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70 455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70 455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30 714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38 819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39 336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39 336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39 336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348 997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48 659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48 659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298 338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22 840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275 498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18 591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12 973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12 973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12 973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608 797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132 740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132 740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132 740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403 112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403 112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252 105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9 446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61 837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29 562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14 183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34 431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72 945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72 945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46 305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12 821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317 333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20 680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14 180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9 680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294 886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47 071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47 071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247 815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247 815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383 850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211 902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209 002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209 002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90 638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28 618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24 978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62 020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62 020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74 268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40 936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15 221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33 332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физической культуры и спорта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26 777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50 191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22 430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22 430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20 430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27 761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27 761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27 761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39 982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39 982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39 982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32 982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103 721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97 593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97 593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40 535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57 058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48 339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48 339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20 454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20 454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27 885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инфрастуктуре в сельских населенных пунктах в рамках проекта "Ауыл- Ел бесігі"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27 885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78 799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78 799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78 799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78 799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3 889 159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3 889 159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3 889 159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3 427 577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460 896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101 968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148 767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148 767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148 767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148 767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148 767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46 799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46 799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46 799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-219 491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219 491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58 619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58 619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58 619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46 799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