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484d" w14:textId="9654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2020 года № 1/67 "О бюджете сельских округов района Тереңкөл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11 июня 2021 года № 1/7. Зарегистрирован в Министерстве юстиции Республики Казахстан 25 июня 2021 года № 23178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2021-2023 годы" от 29 декабря 2020 года № 1/67 (зарегистрированное в Реестре государственной регистрации нормативных правовых актов за № 7162),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930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Бобровского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Верненского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Воскресенского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Жанакурлысского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Ивановского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Октябрьского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3 186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42 279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84 452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Теренкольского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Федоровского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117 889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84 134 тысячи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61 600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Наумова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3630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821"/>
        <w:gridCol w:w="1731"/>
        <w:gridCol w:w="1732"/>
        <w:gridCol w:w="3791"/>
        <w:gridCol w:w="2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656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