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1f0f" w14:textId="6d3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Качирского районного маслихата от 28 декабря 2017 года № 2/23 "Об утверждении Правил управления бесхозяйными отходами, признанными решением суда поступившими в коммунальную собственность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6/9. Зарегистрировано в Министерстве юстиции Республики Казахстан 17 сентября 2021 года № 24406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Качирского района" от 28 декабря 2017 года № 2/23 (зарегистрировано в Реестре государственной регистрации нормативных правовых актов под № 5809).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