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4203" w14:textId="27b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18 февраля 2021 года № 13. Зарегистрировано Департаментом юстиции Павлодарской области 23 февраля 2021 года № 7217. Утратило силу решением акима Теренкольского сельского округа района Тереңкөл Павлодарской области от 11 мая 2021 года № 25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Теренкольского сельского округа района Тереңкөл Павлодарской области от 11.05.2021 № 25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района Тереңкөл от 22 января 2021 года № 1-13/15, аким Теренкольского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 установить ограничительные мероприятия на следующих улицах села Теренколь Теренкольского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Гагарина, дома № 51, № 52, № 53, № 54, № 55, № 56, № 57, № 58, № 59, № 60, № 61, № 62, № 63, № 64, № 65, № 66, № 67, № 68, № 69,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Михаила Максимовича Катаева.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Теренкольского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